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05-0702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30.04.2025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Серкова Вадима Сергеевича,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вступившему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 постановлению №18810586240607083846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правонарушении, предусмотренном ч. 2 ст.12.9 Кодекса Российской Федерации об административных правонарушениях, Серкову В.С. назначено наказание в виде штрафа в размере 500 рублей. В установленный ст.32.2 КоАП РФ срок Серков В.С.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Серков В.С.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 Серков В.С.,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Серкова В.С.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Серкова В.С.;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№18810586240607083846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ч. 2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Серков В.С., при указанных выше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Серкова В.С.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Серкову В.С.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Серкова В.С.,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Серкову В.С.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Серкова Вадима Сергеевича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0412365400135007022520104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19rplc-12">
    <w:name w:val="cat-PassportData grp-19 rplc-12"/>
    <w:basedOn w:val="DefaultParagraphFont"/>
  </w:style>
  <w:style w:type="character" w:customStyle="1" w:styleId="cat-UserDefinedgrp-31rplc-17">
    <w:name w:val="cat-UserDefined grp-31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